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73F3C" w14:textId="77777777" w:rsidR="003C3FD4" w:rsidRPr="00BD2BF1" w:rsidRDefault="00D41463">
      <w:pPr>
        <w:jc w:val="center"/>
        <w:rPr>
          <w:rFonts w:ascii="Arial" w:hAnsi="Arial" w:cs="Arial"/>
          <w:sz w:val="24"/>
        </w:rPr>
      </w:pPr>
      <w:r w:rsidRPr="00BD2BF1">
        <w:rPr>
          <w:rFonts w:ascii="Arial" w:hAnsi="Arial" w:cs="Arial"/>
          <w:b/>
          <w:bCs/>
          <w:sz w:val="24"/>
        </w:rPr>
        <w:t>KOP SURAT</w:t>
      </w:r>
    </w:p>
    <w:p w14:paraId="51D19C10" w14:textId="77777777" w:rsidR="003C3FD4" w:rsidRPr="00BD2BF1" w:rsidRDefault="003C3FD4">
      <w:pPr>
        <w:pBdr>
          <w:bottom w:val="single" w:sz="4" w:space="0" w:color="auto"/>
        </w:pBdr>
        <w:rPr>
          <w:rFonts w:ascii="Arial" w:hAnsi="Arial" w:cs="Arial"/>
          <w:sz w:val="24"/>
        </w:rPr>
      </w:pPr>
    </w:p>
    <w:p w14:paraId="715D05A6" w14:textId="77777777" w:rsidR="003C3FD4" w:rsidRPr="00BD2BF1" w:rsidRDefault="003C3FD4">
      <w:pPr>
        <w:rPr>
          <w:rFonts w:ascii="Arial" w:hAnsi="Arial" w:cs="Arial"/>
          <w:sz w:val="24"/>
        </w:rPr>
      </w:pPr>
    </w:p>
    <w:p w14:paraId="18AEAA77" w14:textId="77777777" w:rsidR="003C3FD4" w:rsidRPr="00BD2BF1" w:rsidRDefault="00D41463" w:rsidP="00925249">
      <w:pPr>
        <w:spacing w:line="276" w:lineRule="auto"/>
        <w:jc w:val="center"/>
        <w:rPr>
          <w:rFonts w:ascii="Arial" w:hAnsi="Arial" w:cs="Arial"/>
          <w:b/>
          <w:bCs/>
          <w:sz w:val="24"/>
        </w:rPr>
      </w:pPr>
      <w:r w:rsidRPr="00BD2BF1">
        <w:rPr>
          <w:rFonts w:ascii="Arial" w:hAnsi="Arial" w:cs="Arial"/>
          <w:b/>
          <w:bCs/>
          <w:sz w:val="24"/>
        </w:rPr>
        <w:t>SURAT KUASA</w:t>
      </w:r>
    </w:p>
    <w:p w14:paraId="7FCE6620" w14:textId="77777777" w:rsidR="003C3FD4" w:rsidRPr="00BD2BF1" w:rsidRDefault="00D41463" w:rsidP="00925249">
      <w:pPr>
        <w:spacing w:line="276" w:lineRule="auto"/>
        <w:jc w:val="center"/>
        <w:rPr>
          <w:rFonts w:ascii="Arial" w:hAnsi="Arial" w:cs="Arial"/>
          <w:sz w:val="24"/>
        </w:rPr>
      </w:pPr>
      <w:r w:rsidRPr="00BD2BF1">
        <w:rPr>
          <w:rFonts w:ascii="Arial" w:hAnsi="Arial" w:cs="Arial"/>
          <w:sz w:val="24"/>
        </w:rPr>
        <w:t>Nomor:</w:t>
      </w:r>
    </w:p>
    <w:p w14:paraId="2C30E418" w14:textId="303BD59E" w:rsidR="003C3FD4" w:rsidRPr="00BD2BF1" w:rsidRDefault="00BD13DF" w:rsidP="00925249">
      <w:pPr>
        <w:pStyle w:val="NormalWeb"/>
        <w:spacing w:line="276" w:lineRule="auto"/>
        <w:rPr>
          <w:rFonts w:ascii="Arial" w:hAnsi="Arial" w:cs="Arial"/>
        </w:rPr>
      </w:pPr>
      <w:r w:rsidRPr="00BD2BF1">
        <w:rPr>
          <w:rFonts w:ascii="Arial" w:hAnsi="Arial" w:cs="Arial"/>
        </w:rPr>
        <w:t>Saya y</w:t>
      </w:r>
      <w:r w:rsidR="00D41463" w:rsidRPr="00BD2BF1">
        <w:rPr>
          <w:rFonts w:ascii="Arial" w:hAnsi="Arial" w:cs="Arial"/>
        </w:rPr>
        <w:t>ang bertanda tangan di bawah ini:</w:t>
      </w:r>
    </w:p>
    <w:p w14:paraId="6AAB39F8" w14:textId="7FE52409" w:rsidR="003C3FD4" w:rsidRPr="00BD2BF1" w:rsidRDefault="00D41463" w:rsidP="00925249">
      <w:pPr>
        <w:pStyle w:val="NormalWeb"/>
        <w:spacing w:line="276" w:lineRule="auto"/>
        <w:rPr>
          <w:rFonts w:ascii="Arial" w:hAnsi="Arial" w:cs="Arial"/>
        </w:rPr>
      </w:pPr>
      <w:r w:rsidRPr="00BD2BF1">
        <w:rPr>
          <w:rFonts w:ascii="Arial" w:hAnsi="Arial" w:cs="Arial"/>
        </w:rPr>
        <w:t xml:space="preserve">Nama </w:t>
      </w:r>
      <w:r w:rsidRPr="00BD2BF1">
        <w:rPr>
          <w:rFonts w:ascii="Arial" w:hAnsi="Arial" w:cs="Arial"/>
        </w:rPr>
        <w:tab/>
      </w:r>
      <w:r w:rsidRPr="00BD2BF1">
        <w:rPr>
          <w:rFonts w:ascii="Arial" w:hAnsi="Arial" w:cs="Arial"/>
        </w:rPr>
        <w:tab/>
        <w:t xml:space="preserve">: </w:t>
      </w:r>
      <w:r w:rsidRPr="00BD2BF1">
        <w:rPr>
          <w:rFonts w:ascii="Arial" w:hAnsi="Arial" w:cs="Arial"/>
        </w:rPr>
        <w:br/>
        <w:t xml:space="preserve">Jabatan </w:t>
      </w:r>
      <w:r w:rsidRPr="00BD2BF1">
        <w:rPr>
          <w:rFonts w:ascii="Arial" w:hAnsi="Arial" w:cs="Arial"/>
        </w:rPr>
        <w:tab/>
        <w:t>:</w:t>
      </w:r>
      <w:r w:rsidRPr="00BD2BF1">
        <w:rPr>
          <w:rFonts w:ascii="Arial" w:hAnsi="Arial" w:cs="Arial"/>
        </w:rPr>
        <w:br/>
      </w:r>
      <w:r w:rsidR="004879E2" w:rsidRPr="00BD2BF1">
        <w:rPr>
          <w:rFonts w:ascii="Arial" w:hAnsi="Arial" w:cs="Arial"/>
        </w:rPr>
        <w:t xml:space="preserve">Instansi </w:t>
      </w:r>
      <w:r w:rsidR="004879E2" w:rsidRPr="00BD2BF1">
        <w:rPr>
          <w:rFonts w:ascii="Arial" w:hAnsi="Arial" w:cs="Arial"/>
        </w:rPr>
        <w:tab/>
        <w:t xml:space="preserve">: </w:t>
      </w:r>
      <w:r w:rsidR="004879E2" w:rsidRPr="00BD2BF1">
        <w:rPr>
          <w:rFonts w:ascii="Arial" w:hAnsi="Arial" w:cs="Arial"/>
        </w:rPr>
        <w:br/>
      </w:r>
      <w:r w:rsidRPr="00BD2BF1">
        <w:rPr>
          <w:rFonts w:ascii="Arial" w:hAnsi="Arial" w:cs="Arial"/>
        </w:rPr>
        <w:t xml:space="preserve">Alamat </w:t>
      </w:r>
      <w:r w:rsidRPr="00BD2BF1">
        <w:rPr>
          <w:rFonts w:ascii="Arial" w:hAnsi="Arial" w:cs="Arial"/>
        </w:rPr>
        <w:tab/>
        <w:t xml:space="preserve">: </w:t>
      </w:r>
    </w:p>
    <w:p w14:paraId="45DBC359" w14:textId="77777777" w:rsidR="003C3FD4" w:rsidRPr="00BD2BF1" w:rsidRDefault="00D41463" w:rsidP="00925249">
      <w:pPr>
        <w:pStyle w:val="NormalWeb"/>
        <w:spacing w:line="276" w:lineRule="auto"/>
        <w:rPr>
          <w:rFonts w:ascii="Arial" w:hAnsi="Arial" w:cs="Arial"/>
        </w:rPr>
      </w:pPr>
      <w:r w:rsidRPr="00BD2BF1">
        <w:rPr>
          <w:rFonts w:ascii="Arial" w:hAnsi="Arial" w:cs="Arial"/>
        </w:rPr>
        <w:t>Dengan ini memberikan kuasa kepada:</w:t>
      </w:r>
    </w:p>
    <w:p w14:paraId="1AE20886" w14:textId="52C051F3" w:rsidR="003C3FD4" w:rsidRPr="00BD2BF1" w:rsidRDefault="00D41463" w:rsidP="00925249">
      <w:pPr>
        <w:pStyle w:val="NormalWeb"/>
        <w:spacing w:line="276" w:lineRule="auto"/>
        <w:rPr>
          <w:rFonts w:ascii="Arial" w:hAnsi="Arial" w:cs="Arial"/>
        </w:rPr>
      </w:pPr>
      <w:r w:rsidRPr="00BD2BF1">
        <w:rPr>
          <w:rFonts w:ascii="Arial" w:hAnsi="Arial" w:cs="Arial"/>
        </w:rPr>
        <w:t xml:space="preserve">Nama </w:t>
      </w:r>
      <w:r w:rsidRPr="00BD2BF1">
        <w:rPr>
          <w:rFonts w:ascii="Arial" w:hAnsi="Arial" w:cs="Arial"/>
        </w:rPr>
        <w:tab/>
      </w:r>
      <w:r w:rsidRPr="00BD2BF1">
        <w:rPr>
          <w:rFonts w:ascii="Arial" w:hAnsi="Arial" w:cs="Arial"/>
        </w:rPr>
        <w:tab/>
        <w:t xml:space="preserve">: </w:t>
      </w:r>
      <w:r w:rsidRPr="00BD2BF1">
        <w:rPr>
          <w:rFonts w:ascii="Arial" w:hAnsi="Arial" w:cs="Arial"/>
        </w:rPr>
        <w:br/>
        <w:t>NIP</w:t>
      </w:r>
      <w:r w:rsidRPr="00BD2BF1">
        <w:rPr>
          <w:rFonts w:ascii="Arial" w:hAnsi="Arial" w:cs="Arial"/>
        </w:rPr>
        <w:tab/>
      </w:r>
      <w:r w:rsidRPr="00BD2BF1">
        <w:rPr>
          <w:rFonts w:ascii="Arial" w:hAnsi="Arial" w:cs="Arial"/>
        </w:rPr>
        <w:tab/>
        <w:t xml:space="preserve">: </w:t>
      </w:r>
      <w:r w:rsidRPr="00BD2BF1">
        <w:rPr>
          <w:rFonts w:ascii="Arial" w:hAnsi="Arial" w:cs="Arial"/>
        </w:rPr>
        <w:br/>
        <w:t xml:space="preserve">Jabatan </w:t>
      </w:r>
      <w:r w:rsidRPr="00BD2BF1">
        <w:rPr>
          <w:rFonts w:ascii="Arial" w:hAnsi="Arial" w:cs="Arial"/>
        </w:rPr>
        <w:tab/>
        <w:t xml:space="preserve">: </w:t>
      </w:r>
      <w:r w:rsidR="008A4CA8">
        <w:rPr>
          <w:rFonts w:ascii="Arial" w:hAnsi="Arial" w:cs="Arial"/>
        </w:rPr>
        <w:t>[minimal setingkat administrator atau JF ahli madya]</w:t>
      </w:r>
      <w:r w:rsidRPr="00BD2BF1">
        <w:rPr>
          <w:rFonts w:ascii="Arial" w:hAnsi="Arial" w:cs="Arial"/>
        </w:rPr>
        <w:br/>
      </w:r>
      <w:r w:rsidR="004879E2" w:rsidRPr="00BD2BF1">
        <w:rPr>
          <w:rFonts w:ascii="Arial" w:hAnsi="Arial" w:cs="Arial"/>
        </w:rPr>
        <w:t xml:space="preserve">Instansi </w:t>
      </w:r>
      <w:r w:rsidR="004879E2" w:rsidRPr="00BD2BF1">
        <w:rPr>
          <w:rFonts w:ascii="Arial" w:hAnsi="Arial" w:cs="Arial"/>
        </w:rPr>
        <w:tab/>
        <w:t xml:space="preserve">: </w:t>
      </w:r>
      <w:r w:rsidR="004879E2" w:rsidRPr="00BD2BF1">
        <w:rPr>
          <w:rFonts w:ascii="Arial" w:hAnsi="Arial" w:cs="Arial"/>
        </w:rPr>
        <w:br/>
      </w:r>
      <w:r w:rsidRPr="00BD2BF1">
        <w:rPr>
          <w:rFonts w:ascii="Arial" w:hAnsi="Arial" w:cs="Arial"/>
        </w:rPr>
        <w:t xml:space="preserve">Alamat </w:t>
      </w:r>
      <w:r w:rsidRPr="00BD2BF1">
        <w:rPr>
          <w:rFonts w:ascii="Arial" w:hAnsi="Arial" w:cs="Arial"/>
        </w:rPr>
        <w:tab/>
        <w:t xml:space="preserve">: </w:t>
      </w:r>
      <w:r w:rsidRPr="00BD2BF1">
        <w:rPr>
          <w:rFonts w:ascii="Arial" w:hAnsi="Arial" w:cs="Arial"/>
        </w:rPr>
        <w:br/>
        <w:t>No</w:t>
      </w:r>
      <w:r w:rsidR="00201D99">
        <w:rPr>
          <w:rFonts w:ascii="Arial" w:hAnsi="Arial" w:cs="Arial"/>
        </w:rPr>
        <w:t>mor</w:t>
      </w:r>
      <w:r w:rsidRPr="00BD2BF1">
        <w:rPr>
          <w:rFonts w:ascii="Arial" w:hAnsi="Arial" w:cs="Arial"/>
        </w:rPr>
        <w:t xml:space="preserve"> HP</w:t>
      </w:r>
      <w:r w:rsidRPr="00BD2BF1">
        <w:rPr>
          <w:rFonts w:ascii="Arial" w:hAnsi="Arial" w:cs="Arial"/>
        </w:rPr>
        <w:tab/>
        <w:t>:</w:t>
      </w:r>
      <w:r w:rsidRPr="00BD2BF1">
        <w:rPr>
          <w:rFonts w:ascii="Arial" w:hAnsi="Arial" w:cs="Arial"/>
        </w:rPr>
        <w:br/>
        <w:t>E</w:t>
      </w:r>
      <w:r w:rsidR="00CB2296" w:rsidRPr="00BD2BF1">
        <w:rPr>
          <w:rFonts w:ascii="Arial" w:hAnsi="Arial" w:cs="Arial"/>
        </w:rPr>
        <w:t>-</w:t>
      </w:r>
      <w:r w:rsidRPr="00BD2BF1">
        <w:rPr>
          <w:rFonts w:ascii="Arial" w:hAnsi="Arial" w:cs="Arial"/>
        </w:rPr>
        <w:t>mail</w:t>
      </w:r>
      <w:r w:rsidRPr="00BD2BF1">
        <w:rPr>
          <w:rFonts w:ascii="Arial" w:hAnsi="Arial" w:cs="Arial"/>
        </w:rPr>
        <w:tab/>
      </w:r>
      <w:r w:rsidRPr="00BD2BF1">
        <w:rPr>
          <w:rFonts w:ascii="Arial" w:hAnsi="Arial" w:cs="Arial"/>
        </w:rPr>
        <w:tab/>
        <w:t>:</w:t>
      </w:r>
    </w:p>
    <w:p w14:paraId="475F1C74" w14:textId="7F18509F" w:rsidR="003C3FD4" w:rsidRPr="00BD2BF1" w:rsidRDefault="00D41463" w:rsidP="00925249">
      <w:pPr>
        <w:pStyle w:val="NormalWeb"/>
        <w:spacing w:line="276" w:lineRule="auto"/>
        <w:jc w:val="both"/>
        <w:rPr>
          <w:rFonts w:ascii="Arial" w:hAnsi="Arial" w:cs="Arial"/>
        </w:rPr>
      </w:pPr>
      <w:r w:rsidRPr="00BD2BF1">
        <w:rPr>
          <w:rFonts w:ascii="Arial" w:hAnsi="Arial" w:cs="Arial"/>
        </w:rPr>
        <w:t xml:space="preserve">Untuk melakukan </w:t>
      </w:r>
      <w:r w:rsidR="00E0478E" w:rsidRPr="00BD2BF1">
        <w:rPr>
          <w:rFonts w:ascii="Arial" w:hAnsi="Arial" w:cs="Arial"/>
        </w:rPr>
        <w:t xml:space="preserve">pendaftaran dan </w:t>
      </w:r>
      <w:r w:rsidRPr="00BD2BF1">
        <w:rPr>
          <w:rFonts w:ascii="Arial" w:hAnsi="Arial" w:cs="Arial"/>
        </w:rPr>
        <w:t xml:space="preserve">pengelolaan nama domain </w:t>
      </w:r>
      <w:r w:rsidR="00311245">
        <w:rPr>
          <w:rFonts w:ascii="Arial" w:hAnsi="Arial" w:cs="Arial"/>
        </w:rPr>
        <w:t>pemerintah desa</w:t>
      </w:r>
      <w:r w:rsidR="00DA3B9F">
        <w:rPr>
          <w:rFonts w:ascii="Arial" w:hAnsi="Arial" w:cs="Arial"/>
        </w:rPr>
        <w:t>:</w:t>
      </w:r>
      <w:r w:rsidR="00105A92">
        <w:rPr>
          <w:rFonts w:ascii="Arial" w:hAnsi="Arial" w:cs="Arial"/>
        </w:rPr>
        <w:t xml:space="preserve"> [nama domain]</w:t>
      </w:r>
    </w:p>
    <w:p w14:paraId="26D36330" w14:textId="4E87D7E4" w:rsidR="003C3FD4" w:rsidRPr="00BD2BF1" w:rsidRDefault="00D41463" w:rsidP="00925249">
      <w:pPr>
        <w:pStyle w:val="NormalWeb"/>
        <w:spacing w:line="276" w:lineRule="auto"/>
        <w:jc w:val="both"/>
        <w:rPr>
          <w:rFonts w:ascii="Arial" w:hAnsi="Arial" w:cs="Arial"/>
        </w:rPr>
      </w:pPr>
      <w:r w:rsidRPr="00BD2BF1">
        <w:rPr>
          <w:rFonts w:ascii="Arial" w:hAnsi="Arial" w:cs="Arial"/>
        </w:rPr>
        <w:t>Demikian surat kuasa ini dibuat untuk di</w:t>
      </w:r>
      <w:r w:rsidR="00CC505D">
        <w:rPr>
          <w:rFonts w:ascii="Arial" w:hAnsi="Arial" w:cs="Arial"/>
        </w:rPr>
        <w:t>per</w:t>
      </w:r>
      <w:r w:rsidRPr="00BD2BF1">
        <w:rPr>
          <w:rFonts w:ascii="Arial" w:hAnsi="Arial" w:cs="Arial"/>
        </w:rPr>
        <w:t>gunakan sebagaimana mestinya.</w:t>
      </w:r>
    </w:p>
    <w:p w14:paraId="1690E223" w14:textId="77777777" w:rsidR="003C3FD4" w:rsidRPr="00BD2BF1" w:rsidRDefault="003C3FD4" w:rsidP="00925249">
      <w:pPr>
        <w:pStyle w:val="NormalWeb"/>
        <w:spacing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819"/>
      </w:tblGrid>
      <w:tr w:rsidR="003C3FD4" w:rsidRPr="00BD2BF1" w14:paraId="35887781" w14:textId="77777777" w:rsidTr="009168F9">
        <w:tc>
          <w:tcPr>
            <w:tcW w:w="4361" w:type="dxa"/>
            <w:shd w:val="clear" w:color="auto" w:fill="auto"/>
          </w:tcPr>
          <w:p w14:paraId="4F4006F2" w14:textId="77777777" w:rsidR="003C3FD4" w:rsidRPr="00BD2BF1" w:rsidRDefault="003C3FD4" w:rsidP="00925249">
            <w:pPr>
              <w:pStyle w:val="NormalWeb"/>
              <w:widowControl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6574E86" w14:textId="77777777" w:rsidR="003C3FD4" w:rsidRPr="00BD2BF1" w:rsidRDefault="003C3FD4" w:rsidP="00925249">
            <w:pPr>
              <w:pStyle w:val="NormalWeb"/>
              <w:widowControl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E6C5800" w14:textId="77777777" w:rsidR="003C3FD4" w:rsidRPr="00BD2BF1" w:rsidRDefault="003C3FD4" w:rsidP="00925249">
            <w:pPr>
              <w:pStyle w:val="NormalWeb"/>
              <w:widowControl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D78D25D" w14:textId="77777777" w:rsidR="003C3FD4" w:rsidRPr="00BD2BF1" w:rsidRDefault="003C3FD4" w:rsidP="00925249">
            <w:pPr>
              <w:pStyle w:val="NormalWeb"/>
              <w:widowControl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F2B15DE" w14:textId="4CAC20AA" w:rsidR="003C3FD4" w:rsidRPr="00BD2BF1" w:rsidRDefault="00FC1347" w:rsidP="00925249">
            <w:pPr>
              <w:pStyle w:val="NormalWeb"/>
              <w:widowControl/>
              <w:spacing w:line="276" w:lineRule="auto"/>
              <w:jc w:val="center"/>
              <w:rPr>
                <w:rFonts w:ascii="Arial" w:hAnsi="Arial" w:cs="Arial"/>
              </w:rPr>
            </w:pPr>
            <w:r w:rsidRPr="00BD2BF1">
              <w:rPr>
                <w:rFonts w:ascii="Arial" w:hAnsi="Arial" w:cs="Arial"/>
              </w:rPr>
              <w:t>Nama Lengkap (Penerima Kuasa)</w:t>
            </w:r>
          </w:p>
        </w:tc>
        <w:tc>
          <w:tcPr>
            <w:tcW w:w="4819" w:type="dxa"/>
            <w:shd w:val="clear" w:color="auto" w:fill="auto"/>
          </w:tcPr>
          <w:p w14:paraId="32F2EEEB" w14:textId="59BA9D48" w:rsidR="003C3FD4" w:rsidRPr="00BD2BF1" w:rsidRDefault="00DA49B9" w:rsidP="00925249">
            <w:pPr>
              <w:pStyle w:val="NormalWeb"/>
              <w:widowControl/>
              <w:spacing w:line="276" w:lineRule="auto"/>
              <w:jc w:val="center"/>
              <w:rPr>
                <w:rFonts w:ascii="Arial" w:hAnsi="Arial" w:cs="Arial"/>
              </w:rPr>
            </w:pPr>
            <w:r w:rsidRPr="00BD2BF1">
              <w:rPr>
                <w:rFonts w:ascii="Arial" w:hAnsi="Arial" w:cs="Arial"/>
              </w:rPr>
              <w:t>Tempat, Tanggal</w:t>
            </w:r>
          </w:p>
          <w:p w14:paraId="2CC47E38" w14:textId="269AFD1F" w:rsidR="003C3FD4" w:rsidRPr="00BD2BF1" w:rsidRDefault="00247573" w:rsidP="00925249">
            <w:pPr>
              <w:pStyle w:val="NormalWeb"/>
              <w:widowControl/>
              <w:spacing w:line="276" w:lineRule="auto"/>
              <w:jc w:val="center"/>
              <w:rPr>
                <w:rFonts w:ascii="Arial" w:hAnsi="Arial" w:cs="Arial"/>
              </w:rPr>
            </w:pPr>
            <w:r w:rsidRPr="00BD2BF1">
              <w:rPr>
                <w:rFonts w:ascii="Arial" w:hAnsi="Arial" w:cs="Arial"/>
              </w:rPr>
              <w:t>Kepala Desa [Nama Desa]</w:t>
            </w:r>
          </w:p>
          <w:p w14:paraId="092B03D0" w14:textId="77777777" w:rsidR="003C3FD4" w:rsidRPr="00BD2BF1" w:rsidRDefault="003C3FD4" w:rsidP="00925249">
            <w:pPr>
              <w:pStyle w:val="NormalWeb"/>
              <w:widowControl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23DF164" w14:textId="77777777" w:rsidR="003C3FD4" w:rsidRPr="00BD2BF1" w:rsidRDefault="003C3FD4" w:rsidP="00925249">
            <w:pPr>
              <w:pStyle w:val="NormalWeb"/>
              <w:widowControl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D627753" w14:textId="66DF0EE1" w:rsidR="003C3FD4" w:rsidRPr="00BD2BF1" w:rsidRDefault="00FC1347" w:rsidP="00925249">
            <w:pPr>
              <w:pStyle w:val="NormalWeb"/>
              <w:widowControl/>
              <w:spacing w:line="276" w:lineRule="auto"/>
              <w:jc w:val="center"/>
              <w:rPr>
                <w:rFonts w:ascii="Arial" w:hAnsi="Arial" w:cs="Arial"/>
              </w:rPr>
            </w:pPr>
            <w:r w:rsidRPr="00BD2BF1">
              <w:rPr>
                <w:rFonts w:ascii="Arial" w:hAnsi="Arial" w:cs="Arial"/>
              </w:rPr>
              <w:t>Nama Lengkap (Pemberi Kuasa)</w:t>
            </w:r>
          </w:p>
        </w:tc>
        <w:bookmarkStart w:id="0" w:name="_GoBack"/>
        <w:bookmarkEnd w:id="0"/>
      </w:tr>
    </w:tbl>
    <w:p w14:paraId="4F5D6D39" w14:textId="77777777" w:rsidR="003C3FD4" w:rsidRPr="00BD2BF1" w:rsidRDefault="003C3FD4">
      <w:pPr>
        <w:wordWrap w:val="0"/>
        <w:jc w:val="right"/>
        <w:rPr>
          <w:rFonts w:ascii="Arial" w:hAnsi="Arial" w:cs="Arial"/>
          <w:sz w:val="24"/>
        </w:rPr>
      </w:pPr>
    </w:p>
    <w:sectPr w:rsidR="003C3FD4" w:rsidRPr="00BD2BF1" w:rsidSect="00925249"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E3472"/>
    <w:rsid w:val="00050A31"/>
    <w:rsid w:val="000716D2"/>
    <w:rsid w:val="00071AAB"/>
    <w:rsid w:val="00077FD4"/>
    <w:rsid w:val="000B76C4"/>
    <w:rsid w:val="000C2221"/>
    <w:rsid w:val="000C5610"/>
    <w:rsid w:val="000E6552"/>
    <w:rsid w:val="000F3A4F"/>
    <w:rsid w:val="000F59AC"/>
    <w:rsid w:val="00105A92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01D99"/>
    <w:rsid w:val="00210FA7"/>
    <w:rsid w:val="00216417"/>
    <w:rsid w:val="00247573"/>
    <w:rsid w:val="0026631D"/>
    <w:rsid w:val="00297EBA"/>
    <w:rsid w:val="002C2F53"/>
    <w:rsid w:val="00311245"/>
    <w:rsid w:val="0033518C"/>
    <w:rsid w:val="003435AA"/>
    <w:rsid w:val="003437C2"/>
    <w:rsid w:val="00377186"/>
    <w:rsid w:val="003A1C03"/>
    <w:rsid w:val="003C3FD4"/>
    <w:rsid w:val="00414627"/>
    <w:rsid w:val="00425D63"/>
    <w:rsid w:val="004643D8"/>
    <w:rsid w:val="004879E2"/>
    <w:rsid w:val="00497C24"/>
    <w:rsid w:val="004C7BA5"/>
    <w:rsid w:val="004D7E6C"/>
    <w:rsid w:val="004E7628"/>
    <w:rsid w:val="004F48F2"/>
    <w:rsid w:val="005149B1"/>
    <w:rsid w:val="00535B12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5345D"/>
    <w:rsid w:val="00661468"/>
    <w:rsid w:val="006649F0"/>
    <w:rsid w:val="0067245D"/>
    <w:rsid w:val="0068470E"/>
    <w:rsid w:val="00690F4B"/>
    <w:rsid w:val="00695DCD"/>
    <w:rsid w:val="006A05CC"/>
    <w:rsid w:val="006A35A7"/>
    <w:rsid w:val="007152D7"/>
    <w:rsid w:val="00746C14"/>
    <w:rsid w:val="007C2C59"/>
    <w:rsid w:val="007E3DD3"/>
    <w:rsid w:val="00801F23"/>
    <w:rsid w:val="0082310E"/>
    <w:rsid w:val="00837632"/>
    <w:rsid w:val="0085640F"/>
    <w:rsid w:val="008567AA"/>
    <w:rsid w:val="00892712"/>
    <w:rsid w:val="008A4CA8"/>
    <w:rsid w:val="008A680A"/>
    <w:rsid w:val="008B0BB0"/>
    <w:rsid w:val="008D0D9F"/>
    <w:rsid w:val="008E6C4B"/>
    <w:rsid w:val="008F18C0"/>
    <w:rsid w:val="008F6856"/>
    <w:rsid w:val="00907648"/>
    <w:rsid w:val="009168F9"/>
    <w:rsid w:val="00925249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519CA"/>
    <w:rsid w:val="00A91424"/>
    <w:rsid w:val="00AA2C77"/>
    <w:rsid w:val="00AC3FB9"/>
    <w:rsid w:val="00AC702A"/>
    <w:rsid w:val="00AD226F"/>
    <w:rsid w:val="00AE1911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BD13DF"/>
    <w:rsid w:val="00BD2BF1"/>
    <w:rsid w:val="00BE557A"/>
    <w:rsid w:val="00C05085"/>
    <w:rsid w:val="00C1593D"/>
    <w:rsid w:val="00C56C7E"/>
    <w:rsid w:val="00C61B46"/>
    <w:rsid w:val="00C776A4"/>
    <w:rsid w:val="00CA2C6C"/>
    <w:rsid w:val="00CB2296"/>
    <w:rsid w:val="00CC0600"/>
    <w:rsid w:val="00CC505D"/>
    <w:rsid w:val="00CC78AC"/>
    <w:rsid w:val="00CF7953"/>
    <w:rsid w:val="00D07232"/>
    <w:rsid w:val="00D10245"/>
    <w:rsid w:val="00D21BDD"/>
    <w:rsid w:val="00D41463"/>
    <w:rsid w:val="00D65F07"/>
    <w:rsid w:val="00D92BB7"/>
    <w:rsid w:val="00DA3B9F"/>
    <w:rsid w:val="00DA49B9"/>
    <w:rsid w:val="00DC76D2"/>
    <w:rsid w:val="00DD30ED"/>
    <w:rsid w:val="00E0478E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0FC1347"/>
    <w:rsid w:val="028A67B7"/>
    <w:rsid w:val="0BBC084E"/>
    <w:rsid w:val="0D500C64"/>
    <w:rsid w:val="141C258C"/>
    <w:rsid w:val="14EB1B1D"/>
    <w:rsid w:val="1CC31A6E"/>
    <w:rsid w:val="1D461794"/>
    <w:rsid w:val="256916E1"/>
    <w:rsid w:val="313708CB"/>
    <w:rsid w:val="325B2E05"/>
    <w:rsid w:val="33CC0C02"/>
    <w:rsid w:val="33DF07DF"/>
    <w:rsid w:val="4025016A"/>
    <w:rsid w:val="43EF4482"/>
    <w:rsid w:val="4402244F"/>
    <w:rsid w:val="4B043FA0"/>
    <w:rsid w:val="53D862D0"/>
    <w:rsid w:val="56444D8C"/>
    <w:rsid w:val="592E3472"/>
    <w:rsid w:val="626914B8"/>
    <w:rsid w:val="630A578B"/>
    <w:rsid w:val="68415D17"/>
    <w:rsid w:val="7A98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3A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Bullet 2" w:qFormat="1"/>
    <w:lsdException w:name="List Bullet 3" w:qFormat="1"/>
    <w:lsdException w:name="List Number 2" w:qFormat="1"/>
    <w:lsdException w:name="Title" w:qFormat="1"/>
    <w:lsdException w:name="Default Paragraph Font" w:semiHidden="1"/>
    <w:lsdException w:name="List Continue 5" w:qFormat="1"/>
    <w:lsdException w:name="Subtitle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 w:qFormat="1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sz w:val="16"/>
      <w:szCs w:val="16"/>
    </w:rPr>
  </w:style>
  <w:style w:type="paragraph" w:styleId="BlockText">
    <w:name w:val="Block Text"/>
    <w:basedOn w:val="Normal"/>
    <w:pPr>
      <w:spacing w:after="120"/>
      <w:ind w:leftChars="700" w:left="1440" w:rightChars="70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Chars="100" w:firstLine="420"/>
    </w:pPr>
  </w:style>
  <w:style w:type="paragraph" w:styleId="BodyTextIndent">
    <w:name w:val="Body Text Indent"/>
    <w:basedOn w:val="Normal"/>
    <w:pPr>
      <w:spacing w:after="120"/>
      <w:ind w:leftChars="200" w:left="420"/>
    </w:pPr>
  </w:style>
  <w:style w:type="paragraph" w:styleId="BodyTextFirstIndent2">
    <w:name w:val="Body Text First Indent 2"/>
    <w:basedOn w:val="BodyTextIndent"/>
    <w:pPr>
      <w:ind w:firstLineChars="200" w:firstLine="420"/>
    </w:pPr>
  </w:style>
  <w:style w:type="paragraph" w:styleId="BodyTextIndent2">
    <w:name w:val="Body Text Indent 2"/>
    <w:basedOn w:val="Normal"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</w:rPr>
  </w:style>
  <w:style w:type="paragraph" w:styleId="Closing">
    <w:name w:val="Closing"/>
    <w:basedOn w:val="Normal"/>
    <w:pPr>
      <w:ind w:leftChars="2100" w:left="100"/>
    </w:pPr>
  </w:style>
  <w:style w:type="character" w:styleId="CommentReference">
    <w:name w:val="annotation reference"/>
    <w:basedOn w:val="DefaultParagraphFont"/>
    <w:rPr>
      <w:sz w:val="21"/>
      <w:szCs w:val="21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ate">
    <w:name w:val="Date"/>
    <w:basedOn w:val="Normal"/>
    <w:next w:val="Normal"/>
    <w:pPr>
      <w:ind w:leftChars="2500" w:left="100"/>
    </w:pPr>
  </w:style>
  <w:style w:type="paragraph" w:styleId="DocumentMap">
    <w:name w:val="Document Map"/>
    <w:basedOn w:val="Normal"/>
    <w:pPr>
      <w:shd w:val="clear" w:color="auto" w:fill="000080"/>
    </w:pPr>
  </w:style>
  <w:style w:type="paragraph" w:styleId="E-mailSignature">
    <w:name w:val="E-mail Signature"/>
    <w:basedOn w:val="Normal"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pPr>
      <w:snapToGrid w:val="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EnvelopeReturn">
    <w:name w:val="envelope return"/>
    <w:basedOn w:val="Normal"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character" w:styleId="HTMLSample">
    <w:name w:val="HTML Sample"/>
    <w:basedOn w:val="DefaultParagraphFont"/>
    <w:rPr>
      <w:rFonts w:ascii="Courier New" w:hAnsi="Courier New" w:cs="Courier New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Chars="200" w:left="200"/>
    </w:pPr>
  </w:style>
  <w:style w:type="paragraph" w:styleId="Index3">
    <w:name w:val="index 3"/>
    <w:basedOn w:val="Normal"/>
    <w:next w:val="Normal"/>
    <w:pPr>
      <w:ind w:leftChars="400" w:left="400"/>
    </w:pPr>
  </w:style>
  <w:style w:type="paragraph" w:styleId="Index4">
    <w:name w:val="index 4"/>
    <w:basedOn w:val="Normal"/>
    <w:next w:val="Normal"/>
    <w:pPr>
      <w:ind w:leftChars="600" w:left="600"/>
    </w:pPr>
  </w:style>
  <w:style w:type="paragraph" w:styleId="Index5">
    <w:name w:val="index 5"/>
    <w:basedOn w:val="Normal"/>
    <w:next w:val="Normal"/>
    <w:pPr>
      <w:ind w:leftChars="800" w:left="800"/>
    </w:pPr>
  </w:style>
  <w:style w:type="paragraph" w:styleId="Index6">
    <w:name w:val="index 6"/>
    <w:basedOn w:val="Normal"/>
    <w:next w:val="Normal"/>
    <w:pPr>
      <w:ind w:leftChars="1000" w:left="1000"/>
    </w:pPr>
  </w:style>
  <w:style w:type="paragraph" w:styleId="Index7">
    <w:name w:val="index 7"/>
    <w:basedOn w:val="Normal"/>
    <w:next w:val="Normal"/>
    <w:pPr>
      <w:ind w:leftChars="1200" w:left="1200"/>
    </w:pPr>
  </w:style>
  <w:style w:type="paragraph" w:styleId="Index8">
    <w:name w:val="index 8"/>
    <w:basedOn w:val="Normal"/>
    <w:next w:val="Normal"/>
    <w:pPr>
      <w:ind w:leftChars="1400" w:left="1400"/>
    </w:pPr>
  </w:style>
  <w:style w:type="paragraph" w:styleId="Index9">
    <w:name w:val="index 9"/>
    <w:basedOn w:val="Normal"/>
    <w:next w:val="Normal"/>
    <w:pPr>
      <w:ind w:leftChars="1600" w:left="160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00" w:hangingChars="200" w:hanging="200"/>
    </w:pPr>
  </w:style>
  <w:style w:type="paragraph" w:styleId="List2">
    <w:name w:val="List 2"/>
    <w:basedOn w:val="Normal"/>
    <w:pPr>
      <w:ind w:leftChars="200" w:left="100" w:hangingChars="200" w:hanging="200"/>
    </w:pPr>
  </w:style>
  <w:style w:type="paragraph" w:styleId="List3">
    <w:name w:val="List 3"/>
    <w:basedOn w:val="Normal"/>
    <w:pPr>
      <w:ind w:leftChars="400" w:left="100" w:hangingChars="200" w:hanging="200"/>
    </w:pPr>
  </w:style>
  <w:style w:type="paragraph" w:styleId="List4">
    <w:name w:val="List 4"/>
    <w:basedOn w:val="Normal"/>
    <w:pPr>
      <w:ind w:leftChars="600" w:left="100" w:hangingChars="200" w:hanging="200"/>
    </w:pPr>
  </w:style>
  <w:style w:type="paragraph" w:styleId="List5">
    <w:name w:val="List 5"/>
    <w:basedOn w:val="Normal"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1"/>
      </w:numPr>
    </w:pPr>
  </w:style>
  <w:style w:type="paragraph" w:styleId="ListBullet2">
    <w:name w:val="List Bullet 2"/>
    <w:basedOn w:val="Normal"/>
    <w:qFormat/>
    <w:pPr>
      <w:numPr>
        <w:numId w:val="2"/>
      </w:numPr>
    </w:pPr>
  </w:style>
  <w:style w:type="paragraph" w:styleId="ListBullet3">
    <w:name w:val="List Bullet 3"/>
    <w:basedOn w:val="Normal"/>
    <w:qFormat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Bullet5">
    <w:name w:val="List Bullet 5"/>
    <w:basedOn w:val="Normal"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Chars="200" w:left="420"/>
    </w:pPr>
  </w:style>
  <w:style w:type="paragraph" w:styleId="ListContinue2">
    <w:name w:val="List Continue 2"/>
    <w:basedOn w:val="Normal"/>
    <w:pPr>
      <w:spacing w:after="120"/>
      <w:ind w:leftChars="400" w:left="840"/>
    </w:pPr>
  </w:style>
  <w:style w:type="paragraph" w:styleId="ListContinue3">
    <w:name w:val="List Continue 3"/>
    <w:basedOn w:val="Normal"/>
    <w:pPr>
      <w:spacing w:after="120"/>
      <w:ind w:leftChars="600" w:left="1260"/>
    </w:pPr>
  </w:style>
  <w:style w:type="paragraph" w:styleId="ListContinue4">
    <w:name w:val="List Continue 4"/>
    <w:basedOn w:val="Normal"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qFormat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</w:rPr>
  </w:style>
  <w:style w:type="paragraph" w:styleId="NormalWeb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NormalIndent">
    <w:name w:val="Normal Indent"/>
    <w:basedOn w:val="Normal"/>
    <w:pPr>
      <w:ind w:firstLineChars="200" w:firstLine="420"/>
    </w:pPr>
  </w:style>
  <w:style w:type="paragraph" w:styleId="NoteHeading">
    <w:name w:val="Note Heading"/>
    <w:basedOn w:val="Normal"/>
    <w:next w:val="Normal"/>
    <w:pPr>
      <w:jc w:val="center"/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pPr>
      <w:widowControl w:val="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pPr>
      <w:widowControl w:val="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widowControl w:val="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pPr>
      <w:widowControl w:val="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pPr>
      <w:widowControl w:val="0"/>
      <w:jc w:val="both"/>
    </w:pPr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widowControl w:val="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widowControl w:val="0"/>
      <w:jc w:val="both"/>
    </w:p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widowControl w:val="0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pPr>
      <w:widowControl w:val="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widowControl w:val="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pPr>
      <w:widowControl w:val="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pPr>
      <w:widowControl w:val="0"/>
      <w:jc w:val="both"/>
    </w:p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widowControl w:val="0"/>
      <w:jc w:val="both"/>
    </w:p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pPr>
      <w:widowControl w:val="0"/>
      <w:jc w:val="both"/>
    </w:p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pPr>
      <w:ind w:leftChars="200" w:left="420"/>
    </w:pPr>
  </w:style>
  <w:style w:type="paragraph" w:styleId="TableofFigures">
    <w:name w:val="table of figures"/>
    <w:basedOn w:val="Normal"/>
    <w:next w:val="Normal"/>
    <w:pPr>
      <w:ind w:leftChars="200" w:left="200" w:hangingChars="200" w:hanging="200"/>
    </w:pPr>
  </w:style>
  <w:style w:type="table" w:styleId="TableProfessional">
    <w:name w:val="Table Professional"/>
    <w:basedOn w:val="TableNormal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sz w:val="24"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ind w:leftChars="200" w:left="420"/>
    </w:pPr>
  </w:style>
  <w:style w:type="paragraph" w:styleId="TOC3">
    <w:name w:val="toc 3"/>
    <w:basedOn w:val="Normal"/>
    <w:next w:val="Normal"/>
    <w:pPr>
      <w:ind w:leftChars="400" w:left="840"/>
    </w:pPr>
  </w:style>
  <w:style w:type="paragraph" w:styleId="TOC4">
    <w:name w:val="toc 4"/>
    <w:basedOn w:val="Normal"/>
    <w:next w:val="Normal"/>
    <w:pPr>
      <w:ind w:leftChars="600" w:left="1260"/>
    </w:pPr>
  </w:style>
  <w:style w:type="paragraph" w:styleId="TOC5">
    <w:name w:val="toc 5"/>
    <w:basedOn w:val="Normal"/>
    <w:next w:val="Normal"/>
    <w:pPr>
      <w:ind w:leftChars="800" w:left="1680"/>
    </w:pPr>
  </w:style>
  <w:style w:type="paragraph" w:styleId="TOC6">
    <w:name w:val="toc 6"/>
    <w:basedOn w:val="Normal"/>
    <w:next w:val="Normal"/>
    <w:pPr>
      <w:ind w:leftChars="1000" w:left="2100"/>
    </w:pPr>
  </w:style>
  <w:style w:type="paragraph" w:styleId="TOC7">
    <w:name w:val="toc 7"/>
    <w:basedOn w:val="Normal"/>
    <w:next w:val="Normal"/>
    <w:pPr>
      <w:ind w:leftChars="1200" w:left="2520"/>
    </w:pPr>
  </w:style>
  <w:style w:type="paragraph" w:styleId="TOC8">
    <w:name w:val="toc 8"/>
    <w:basedOn w:val="Normal"/>
    <w:next w:val="Normal"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table" w:styleId="LightShading">
    <w:name w:val="Light Shading"/>
    <w:basedOn w:val="TableNormal"/>
    <w:uiPriority w:val="60"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SimSun" w:eastAsia="Courier New" w:hAnsi="SimSun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/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/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/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SimSun" w:eastAsia="Courier New" w:hAnsi="SimSun"/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/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/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/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/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/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/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Bullet 2" w:qFormat="1"/>
    <w:lsdException w:name="List Bullet 3" w:qFormat="1"/>
    <w:lsdException w:name="List Number 2" w:qFormat="1"/>
    <w:lsdException w:name="Title" w:qFormat="1"/>
    <w:lsdException w:name="Default Paragraph Font" w:semiHidden="1"/>
    <w:lsdException w:name="List Continue 5" w:qFormat="1"/>
    <w:lsdException w:name="Subtitle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 w:qFormat="1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sz w:val="16"/>
      <w:szCs w:val="16"/>
    </w:rPr>
  </w:style>
  <w:style w:type="paragraph" w:styleId="BlockText">
    <w:name w:val="Block Text"/>
    <w:basedOn w:val="Normal"/>
    <w:pPr>
      <w:spacing w:after="120"/>
      <w:ind w:leftChars="700" w:left="1440" w:rightChars="70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Chars="100" w:firstLine="420"/>
    </w:pPr>
  </w:style>
  <w:style w:type="paragraph" w:styleId="BodyTextIndent">
    <w:name w:val="Body Text Indent"/>
    <w:basedOn w:val="Normal"/>
    <w:pPr>
      <w:spacing w:after="120"/>
      <w:ind w:leftChars="200" w:left="420"/>
    </w:pPr>
  </w:style>
  <w:style w:type="paragraph" w:styleId="BodyTextFirstIndent2">
    <w:name w:val="Body Text First Indent 2"/>
    <w:basedOn w:val="BodyTextIndent"/>
    <w:pPr>
      <w:ind w:firstLineChars="200" w:firstLine="420"/>
    </w:pPr>
  </w:style>
  <w:style w:type="paragraph" w:styleId="BodyTextIndent2">
    <w:name w:val="Body Text Indent 2"/>
    <w:basedOn w:val="Normal"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</w:rPr>
  </w:style>
  <w:style w:type="paragraph" w:styleId="Closing">
    <w:name w:val="Closing"/>
    <w:basedOn w:val="Normal"/>
    <w:pPr>
      <w:ind w:leftChars="2100" w:left="100"/>
    </w:pPr>
  </w:style>
  <w:style w:type="character" w:styleId="CommentReference">
    <w:name w:val="annotation reference"/>
    <w:basedOn w:val="DefaultParagraphFont"/>
    <w:rPr>
      <w:sz w:val="21"/>
      <w:szCs w:val="21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ate">
    <w:name w:val="Date"/>
    <w:basedOn w:val="Normal"/>
    <w:next w:val="Normal"/>
    <w:pPr>
      <w:ind w:leftChars="2500" w:left="100"/>
    </w:pPr>
  </w:style>
  <w:style w:type="paragraph" w:styleId="DocumentMap">
    <w:name w:val="Document Map"/>
    <w:basedOn w:val="Normal"/>
    <w:pPr>
      <w:shd w:val="clear" w:color="auto" w:fill="000080"/>
    </w:pPr>
  </w:style>
  <w:style w:type="paragraph" w:styleId="E-mailSignature">
    <w:name w:val="E-mail Signature"/>
    <w:basedOn w:val="Normal"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pPr>
      <w:snapToGrid w:val="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EnvelopeReturn">
    <w:name w:val="envelope return"/>
    <w:basedOn w:val="Normal"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character" w:styleId="HTMLSample">
    <w:name w:val="HTML Sample"/>
    <w:basedOn w:val="DefaultParagraphFont"/>
    <w:rPr>
      <w:rFonts w:ascii="Courier New" w:hAnsi="Courier New" w:cs="Courier New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Chars="200" w:left="200"/>
    </w:pPr>
  </w:style>
  <w:style w:type="paragraph" w:styleId="Index3">
    <w:name w:val="index 3"/>
    <w:basedOn w:val="Normal"/>
    <w:next w:val="Normal"/>
    <w:pPr>
      <w:ind w:leftChars="400" w:left="400"/>
    </w:pPr>
  </w:style>
  <w:style w:type="paragraph" w:styleId="Index4">
    <w:name w:val="index 4"/>
    <w:basedOn w:val="Normal"/>
    <w:next w:val="Normal"/>
    <w:pPr>
      <w:ind w:leftChars="600" w:left="600"/>
    </w:pPr>
  </w:style>
  <w:style w:type="paragraph" w:styleId="Index5">
    <w:name w:val="index 5"/>
    <w:basedOn w:val="Normal"/>
    <w:next w:val="Normal"/>
    <w:pPr>
      <w:ind w:leftChars="800" w:left="800"/>
    </w:pPr>
  </w:style>
  <w:style w:type="paragraph" w:styleId="Index6">
    <w:name w:val="index 6"/>
    <w:basedOn w:val="Normal"/>
    <w:next w:val="Normal"/>
    <w:pPr>
      <w:ind w:leftChars="1000" w:left="1000"/>
    </w:pPr>
  </w:style>
  <w:style w:type="paragraph" w:styleId="Index7">
    <w:name w:val="index 7"/>
    <w:basedOn w:val="Normal"/>
    <w:next w:val="Normal"/>
    <w:pPr>
      <w:ind w:leftChars="1200" w:left="1200"/>
    </w:pPr>
  </w:style>
  <w:style w:type="paragraph" w:styleId="Index8">
    <w:name w:val="index 8"/>
    <w:basedOn w:val="Normal"/>
    <w:next w:val="Normal"/>
    <w:pPr>
      <w:ind w:leftChars="1400" w:left="1400"/>
    </w:pPr>
  </w:style>
  <w:style w:type="paragraph" w:styleId="Index9">
    <w:name w:val="index 9"/>
    <w:basedOn w:val="Normal"/>
    <w:next w:val="Normal"/>
    <w:pPr>
      <w:ind w:leftChars="1600" w:left="160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00" w:hangingChars="200" w:hanging="200"/>
    </w:pPr>
  </w:style>
  <w:style w:type="paragraph" w:styleId="List2">
    <w:name w:val="List 2"/>
    <w:basedOn w:val="Normal"/>
    <w:pPr>
      <w:ind w:leftChars="200" w:left="100" w:hangingChars="200" w:hanging="200"/>
    </w:pPr>
  </w:style>
  <w:style w:type="paragraph" w:styleId="List3">
    <w:name w:val="List 3"/>
    <w:basedOn w:val="Normal"/>
    <w:pPr>
      <w:ind w:leftChars="400" w:left="100" w:hangingChars="200" w:hanging="200"/>
    </w:pPr>
  </w:style>
  <w:style w:type="paragraph" w:styleId="List4">
    <w:name w:val="List 4"/>
    <w:basedOn w:val="Normal"/>
    <w:pPr>
      <w:ind w:leftChars="600" w:left="100" w:hangingChars="200" w:hanging="200"/>
    </w:pPr>
  </w:style>
  <w:style w:type="paragraph" w:styleId="List5">
    <w:name w:val="List 5"/>
    <w:basedOn w:val="Normal"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1"/>
      </w:numPr>
    </w:pPr>
  </w:style>
  <w:style w:type="paragraph" w:styleId="ListBullet2">
    <w:name w:val="List Bullet 2"/>
    <w:basedOn w:val="Normal"/>
    <w:qFormat/>
    <w:pPr>
      <w:numPr>
        <w:numId w:val="2"/>
      </w:numPr>
    </w:pPr>
  </w:style>
  <w:style w:type="paragraph" w:styleId="ListBullet3">
    <w:name w:val="List Bullet 3"/>
    <w:basedOn w:val="Normal"/>
    <w:qFormat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Bullet5">
    <w:name w:val="List Bullet 5"/>
    <w:basedOn w:val="Normal"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Chars="200" w:left="420"/>
    </w:pPr>
  </w:style>
  <w:style w:type="paragraph" w:styleId="ListContinue2">
    <w:name w:val="List Continue 2"/>
    <w:basedOn w:val="Normal"/>
    <w:pPr>
      <w:spacing w:after="120"/>
      <w:ind w:leftChars="400" w:left="840"/>
    </w:pPr>
  </w:style>
  <w:style w:type="paragraph" w:styleId="ListContinue3">
    <w:name w:val="List Continue 3"/>
    <w:basedOn w:val="Normal"/>
    <w:pPr>
      <w:spacing w:after="120"/>
      <w:ind w:leftChars="600" w:left="1260"/>
    </w:pPr>
  </w:style>
  <w:style w:type="paragraph" w:styleId="ListContinue4">
    <w:name w:val="List Continue 4"/>
    <w:basedOn w:val="Normal"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qFormat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</w:rPr>
  </w:style>
  <w:style w:type="paragraph" w:styleId="NormalWeb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NormalIndent">
    <w:name w:val="Normal Indent"/>
    <w:basedOn w:val="Normal"/>
    <w:pPr>
      <w:ind w:firstLineChars="200" w:firstLine="420"/>
    </w:pPr>
  </w:style>
  <w:style w:type="paragraph" w:styleId="NoteHeading">
    <w:name w:val="Note Heading"/>
    <w:basedOn w:val="Normal"/>
    <w:next w:val="Normal"/>
    <w:pPr>
      <w:jc w:val="center"/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pPr>
      <w:widowControl w:val="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pPr>
      <w:widowControl w:val="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widowControl w:val="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pPr>
      <w:widowControl w:val="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pPr>
      <w:widowControl w:val="0"/>
      <w:jc w:val="both"/>
    </w:pPr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widowControl w:val="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widowControl w:val="0"/>
      <w:jc w:val="both"/>
    </w:p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widowControl w:val="0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pPr>
      <w:widowControl w:val="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widowControl w:val="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pPr>
      <w:widowControl w:val="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pPr>
      <w:widowControl w:val="0"/>
      <w:jc w:val="both"/>
    </w:p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widowControl w:val="0"/>
      <w:jc w:val="both"/>
    </w:p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pPr>
      <w:widowControl w:val="0"/>
      <w:jc w:val="both"/>
    </w:p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pPr>
      <w:ind w:leftChars="200" w:left="420"/>
    </w:pPr>
  </w:style>
  <w:style w:type="paragraph" w:styleId="TableofFigures">
    <w:name w:val="table of figures"/>
    <w:basedOn w:val="Normal"/>
    <w:next w:val="Normal"/>
    <w:pPr>
      <w:ind w:leftChars="200" w:left="200" w:hangingChars="200" w:hanging="200"/>
    </w:pPr>
  </w:style>
  <w:style w:type="table" w:styleId="TableProfessional">
    <w:name w:val="Table Professional"/>
    <w:basedOn w:val="TableNormal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sz w:val="24"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ind w:leftChars="200" w:left="420"/>
    </w:pPr>
  </w:style>
  <w:style w:type="paragraph" w:styleId="TOC3">
    <w:name w:val="toc 3"/>
    <w:basedOn w:val="Normal"/>
    <w:next w:val="Normal"/>
    <w:pPr>
      <w:ind w:leftChars="400" w:left="840"/>
    </w:pPr>
  </w:style>
  <w:style w:type="paragraph" w:styleId="TOC4">
    <w:name w:val="toc 4"/>
    <w:basedOn w:val="Normal"/>
    <w:next w:val="Normal"/>
    <w:pPr>
      <w:ind w:leftChars="600" w:left="1260"/>
    </w:pPr>
  </w:style>
  <w:style w:type="paragraph" w:styleId="TOC5">
    <w:name w:val="toc 5"/>
    <w:basedOn w:val="Normal"/>
    <w:next w:val="Normal"/>
    <w:pPr>
      <w:ind w:leftChars="800" w:left="1680"/>
    </w:pPr>
  </w:style>
  <w:style w:type="paragraph" w:styleId="TOC6">
    <w:name w:val="toc 6"/>
    <w:basedOn w:val="Normal"/>
    <w:next w:val="Normal"/>
    <w:pPr>
      <w:ind w:leftChars="1000" w:left="2100"/>
    </w:pPr>
  </w:style>
  <w:style w:type="paragraph" w:styleId="TOC7">
    <w:name w:val="toc 7"/>
    <w:basedOn w:val="Normal"/>
    <w:next w:val="Normal"/>
    <w:pPr>
      <w:ind w:leftChars="1200" w:left="2520"/>
    </w:pPr>
  </w:style>
  <w:style w:type="paragraph" w:styleId="TOC8">
    <w:name w:val="toc 8"/>
    <w:basedOn w:val="Normal"/>
    <w:next w:val="Normal"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table" w:styleId="LightShading">
    <w:name w:val="Light Shading"/>
    <w:basedOn w:val="TableNormal"/>
    <w:uiPriority w:val="60"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SimSun" w:eastAsia="Courier New" w:hAnsi="SimSun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/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/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/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SimSun" w:eastAsia="Courier New" w:hAnsi="SimSun"/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/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/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/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/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/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/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aulia</dc:creator>
  <cp:lastModifiedBy>Oguds</cp:lastModifiedBy>
  <cp:revision>2</cp:revision>
  <cp:lastPrinted>2025-02-10T04:27:00Z</cp:lastPrinted>
  <dcterms:created xsi:type="dcterms:W3CDTF">2025-04-23T05:13:00Z</dcterms:created>
  <dcterms:modified xsi:type="dcterms:W3CDTF">2025-04-23T05:13:00Z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1985AA207EF74D7F95DC3DCAE7798921_13</vt:lpwstr>
  </property>
</Properties>
</file>